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7F7" w:rsidRPr="00E317F7" w:rsidRDefault="00E317F7" w:rsidP="00E317F7">
      <w:pPr>
        <w:spacing w:line="360" w:lineRule="auto"/>
        <w:jc w:val="center"/>
        <w:rPr>
          <w:rFonts w:ascii="Trebuchet MS" w:eastAsia="Calibri" w:hAnsi="Trebuchet MS" w:cs="Calibri"/>
          <w:b/>
          <w:sz w:val="40"/>
        </w:rPr>
      </w:pPr>
      <w:r w:rsidRPr="00E317F7">
        <w:rPr>
          <w:rFonts w:ascii="Trebuchet MS" w:eastAsia="Calibri" w:hAnsi="Trebuchet MS" w:cs="Calibri"/>
          <w:b/>
          <w:sz w:val="40"/>
        </w:rPr>
        <w:t>MOVIMENTO TEATRAL</w:t>
      </w:r>
      <w:r>
        <w:rPr>
          <w:rFonts w:ascii="Trebuchet MS" w:eastAsia="Calibri" w:hAnsi="Trebuchet MS" w:cs="Calibri"/>
          <w:b/>
          <w:sz w:val="40"/>
        </w:rPr>
        <w:t xml:space="preserve"> FEEVALE</w:t>
      </w:r>
    </w:p>
    <w:p w:rsidR="00E317F7" w:rsidRPr="00E317F7" w:rsidRDefault="00E317F7" w:rsidP="00E317F7">
      <w:pPr>
        <w:spacing w:line="360" w:lineRule="auto"/>
        <w:jc w:val="center"/>
        <w:rPr>
          <w:rFonts w:ascii="Trebuchet MS" w:eastAsia="Calibri" w:hAnsi="Trebuchet MS" w:cs="Calibri"/>
          <w:b/>
          <w:sz w:val="36"/>
        </w:rPr>
      </w:pPr>
      <w:r w:rsidRPr="00E317F7">
        <w:rPr>
          <w:rFonts w:ascii="Trebuchet MS" w:eastAsia="Calibri" w:hAnsi="Trebuchet MS" w:cs="Calibri"/>
          <w:b/>
          <w:sz w:val="28"/>
          <w:szCs w:val="28"/>
        </w:rPr>
        <w:t>FICHA DE INSCRIÇÃO</w:t>
      </w:r>
      <w:r w:rsidR="00FA3642">
        <w:rPr>
          <w:rFonts w:ascii="Trebuchet MS" w:eastAsia="Calibri" w:hAnsi="Trebuchet MS" w:cs="Calibri"/>
          <w:b/>
          <w:sz w:val="28"/>
          <w:szCs w:val="28"/>
        </w:rPr>
        <w:t xml:space="preserve"> - 2023</w:t>
      </w:r>
    </w:p>
    <w:p w:rsidR="00E317F7" w:rsidRPr="00AB04DA" w:rsidRDefault="00E317F7" w:rsidP="00E317F7">
      <w:pPr>
        <w:spacing w:line="360" w:lineRule="auto"/>
        <w:jc w:val="center"/>
        <w:rPr>
          <w:rFonts w:ascii="Trebuchet MS" w:eastAsia="Calibri" w:hAnsi="Trebuchet MS" w:cs="Calibri"/>
          <w:b/>
          <w:i/>
          <w:sz w:val="24"/>
          <w:szCs w:val="24"/>
        </w:rPr>
      </w:pPr>
      <w:r w:rsidRPr="00AB04DA">
        <w:rPr>
          <w:rFonts w:ascii="Trebuchet MS" w:eastAsia="Calibri" w:hAnsi="Trebuchet MS" w:cs="Calibri"/>
          <w:b/>
          <w:i/>
          <w:sz w:val="24"/>
          <w:szCs w:val="24"/>
        </w:rPr>
        <w:t>(</w:t>
      </w:r>
      <w:r w:rsidR="00AB04DA" w:rsidRPr="00AB04DA">
        <w:rPr>
          <w:rFonts w:ascii="Trebuchet MS" w:hAnsi="Trebuchet MS" w:cs="Tahoma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Importante: preencher todos os dados do formulário para validá-lo, enviando-o em seguida para o e-mail: </w:t>
      </w:r>
      <w:hyperlink r:id="rId7" w:tgtFrame="_blank" w:history="1">
        <w:r w:rsidR="00AB04DA" w:rsidRPr="00AB04DA">
          <w:rPr>
            <w:rStyle w:val="Hyperlink"/>
            <w:rFonts w:ascii="Trebuchet MS" w:hAnsi="Trebuchet MS" w:cs="Tahoma"/>
            <w:b/>
            <w:bCs/>
            <w:i/>
            <w:iCs/>
            <w:sz w:val="24"/>
            <w:szCs w:val="24"/>
            <w:bdr w:val="none" w:sz="0" w:space="0" w:color="auto" w:frame="1"/>
            <w:shd w:val="clear" w:color="auto" w:fill="FFFFFF"/>
          </w:rPr>
          <w:t>movimentoteatral@feevale.br</w:t>
        </w:r>
      </w:hyperlink>
      <w:r w:rsidR="00AB04DA" w:rsidRPr="00AB04DA">
        <w:rPr>
          <w:rFonts w:ascii="Trebuchet MS" w:hAnsi="Trebuchet MS" w:cs="Tahoma"/>
          <w:b/>
          <w:bCs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)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Calibri" w:hAnsi="Trebuchet MS" w:cs="Calibri"/>
          <w:sz w:val="36"/>
        </w:rPr>
      </w:pPr>
    </w:p>
    <w:p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Nome </w:t>
      </w:r>
      <w:r>
        <w:rPr>
          <w:rFonts w:ascii="Trebuchet MS" w:eastAsia="Arial" w:hAnsi="Trebuchet MS" w:cs="Arial"/>
          <w:sz w:val="24"/>
        </w:rPr>
        <w:t xml:space="preserve">completo </w:t>
      </w:r>
      <w:r w:rsidRPr="00E317F7">
        <w:rPr>
          <w:rFonts w:ascii="Trebuchet MS" w:eastAsia="Arial" w:hAnsi="Trebuchet MS" w:cs="Arial"/>
          <w:sz w:val="24"/>
        </w:rPr>
        <w:t xml:space="preserve">do Aluno: </w:t>
      </w:r>
    </w:p>
    <w:p w:rsidR="00672474" w:rsidRPr="00672474" w:rsidRDefault="00672474" w:rsidP="00E317F7">
      <w:pPr>
        <w:spacing w:line="360" w:lineRule="auto"/>
        <w:jc w:val="both"/>
        <w:rPr>
          <w:rFonts w:ascii="Trebuchet MS" w:eastAsia="Arial" w:hAnsi="Trebuchet MS" w:cs="Arial"/>
          <w:sz w:val="12"/>
        </w:rPr>
      </w:pP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Aluno da Feevale? (</w:t>
      </w:r>
      <w:r w:rsidR="00DD7ECE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>) Sim  (  ) Não</w:t>
      </w:r>
    </w:p>
    <w:p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Curso de Origem:</w:t>
      </w:r>
      <w:r>
        <w:rPr>
          <w:rFonts w:ascii="Trebuchet MS" w:eastAsia="Arial" w:hAnsi="Trebuchet MS" w:cs="Arial"/>
          <w:sz w:val="24"/>
        </w:rPr>
        <w:t xml:space="preserve"> </w:t>
      </w:r>
    </w:p>
    <w:p w:rsidR="00672474" w:rsidRPr="00672474" w:rsidRDefault="00E317F7" w:rsidP="00DD7ECE">
      <w:pPr>
        <w:spacing w:line="360" w:lineRule="auto"/>
        <w:rPr>
          <w:rFonts w:ascii="Trebuchet MS" w:eastAsia="Arial" w:hAnsi="Trebuchet MS" w:cs="Arial"/>
          <w:sz w:val="12"/>
        </w:rPr>
      </w:pPr>
      <w:r w:rsidRPr="00E317F7">
        <w:rPr>
          <w:rFonts w:ascii="Trebuchet MS" w:eastAsia="Arial" w:hAnsi="Trebuchet MS" w:cs="Arial"/>
          <w:sz w:val="24"/>
        </w:rPr>
        <w:t>Código do aluno:</w:t>
      </w:r>
      <w:r w:rsidR="00DD7ECE">
        <w:rPr>
          <w:rFonts w:ascii="Trebuchet MS" w:eastAsia="Arial" w:hAnsi="Trebuchet MS" w:cs="Arial"/>
          <w:sz w:val="12"/>
        </w:rPr>
        <w:t xml:space="preserve"> </w:t>
      </w:r>
    </w:p>
    <w:p w:rsidR="00B01109" w:rsidRDefault="00672474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>Estado Civil:</w:t>
      </w:r>
    </w:p>
    <w:p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Nome do Pai</w:t>
      </w:r>
      <w:r w:rsidR="00B01109">
        <w:rPr>
          <w:rFonts w:ascii="Trebuchet MS" w:eastAsia="Arial" w:hAnsi="Trebuchet MS" w:cs="Arial"/>
          <w:sz w:val="24"/>
        </w:rPr>
        <w:t>:</w:t>
      </w:r>
      <w:r w:rsidR="00DD7ECE">
        <w:rPr>
          <w:rFonts w:ascii="Trebuchet MS" w:eastAsia="Arial" w:hAnsi="Trebuchet MS" w:cs="Arial"/>
          <w:sz w:val="24"/>
        </w:rPr>
        <w:t xml:space="preserve"> </w:t>
      </w:r>
    </w:p>
    <w:p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Nome da Mãe:</w:t>
      </w:r>
      <w:r>
        <w:rPr>
          <w:rFonts w:ascii="Trebuchet MS" w:eastAsia="Arial" w:hAnsi="Trebuchet MS" w:cs="Arial"/>
          <w:sz w:val="24"/>
        </w:rPr>
        <w:t xml:space="preserve"> </w:t>
      </w:r>
    </w:p>
    <w:p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Data de Nascimento:</w:t>
      </w:r>
      <w:r>
        <w:rPr>
          <w:rFonts w:ascii="Trebuchet MS" w:eastAsia="Arial" w:hAnsi="Trebuchet MS" w:cs="Arial"/>
          <w:sz w:val="24"/>
        </w:rPr>
        <w:t xml:space="preserve"> 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Nacionalidade</w:t>
      </w:r>
      <w:r w:rsidR="00B01109">
        <w:rPr>
          <w:rFonts w:ascii="Trebuchet MS" w:eastAsia="Arial" w:hAnsi="Trebuchet MS" w:cs="Arial"/>
          <w:sz w:val="24"/>
        </w:rPr>
        <w:t xml:space="preserve">: </w:t>
      </w:r>
    </w:p>
    <w:p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Naturalidade:</w:t>
      </w:r>
      <w:r w:rsidR="00DD7ECE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ab/>
      </w:r>
    </w:p>
    <w:p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Estado: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Identidade:</w:t>
      </w:r>
      <w:r>
        <w:rPr>
          <w:rFonts w:ascii="Trebuchet MS" w:eastAsia="Arial" w:hAnsi="Trebuchet MS" w:cs="Arial"/>
          <w:sz w:val="24"/>
        </w:rPr>
        <w:t xml:space="preserve"> </w:t>
      </w:r>
      <w:r w:rsidR="00B01109">
        <w:rPr>
          <w:rFonts w:ascii="Trebuchet MS" w:eastAsia="Arial" w:hAnsi="Trebuchet MS" w:cs="Arial"/>
          <w:sz w:val="24"/>
        </w:rPr>
        <w:tab/>
      </w:r>
      <w:r w:rsidR="00B01109">
        <w:rPr>
          <w:rFonts w:ascii="Trebuchet MS" w:eastAsia="Arial" w:hAnsi="Trebuchet MS" w:cs="Arial"/>
          <w:sz w:val="24"/>
        </w:rPr>
        <w:tab/>
      </w:r>
      <w:r w:rsidR="00672474">
        <w:rPr>
          <w:rFonts w:ascii="Trebuchet MS" w:eastAsia="Arial" w:hAnsi="Trebuchet MS" w:cs="Arial"/>
          <w:sz w:val="24"/>
        </w:rPr>
        <w:t xml:space="preserve">     </w:t>
      </w:r>
      <w:r w:rsidRPr="00E317F7">
        <w:rPr>
          <w:rFonts w:ascii="Trebuchet MS" w:eastAsia="Arial" w:hAnsi="Trebuchet MS" w:cs="Arial"/>
          <w:sz w:val="24"/>
        </w:rPr>
        <w:t>Orgão Exp.:</w:t>
      </w:r>
      <w:r w:rsidR="00DD7ECE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ab/>
      </w:r>
      <w:r w:rsidR="00B01109">
        <w:rPr>
          <w:rFonts w:ascii="Trebuchet MS" w:eastAsia="Arial" w:hAnsi="Trebuchet MS" w:cs="Arial"/>
          <w:sz w:val="24"/>
        </w:rPr>
        <w:tab/>
      </w:r>
      <w:r w:rsidR="00DD7ECE">
        <w:rPr>
          <w:rFonts w:ascii="Trebuchet MS" w:eastAsia="Arial" w:hAnsi="Trebuchet MS" w:cs="Arial"/>
          <w:sz w:val="24"/>
        </w:rPr>
        <w:t xml:space="preserve">                                                              </w:t>
      </w:r>
      <w:r w:rsidR="00672474">
        <w:rPr>
          <w:rFonts w:ascii="Trebuchet MS" w:eastAsia="Arial" w:hAnsi="Trebuchet MS" w:cs="Arial"/>
          <w:sz w:val="24"/>
        </w:rPr>
        <w:t xml:space="preserve">    </w:t>
      </w:r>
      <w:r w:rsidRPr="00E317F7">
        <w:rPr>
          <w:rFonts w:ascii="Trebuchet MS" w:eastAsia="Arial" w:hAnsi="Trebuchet MS" w:cs="Arial"/>
          <w:sz w:val="24"/>
        </w:rPr>
        <w:t>Data da Expedição</w:t>
      </w:r>
      <w:r w:rsidR="00B01109">
        <w:rPr>
          <w:rFonts w:ascii="Trebuchet MS" w:eastAsia="Arial" w:hAnsi="Trebuchet MS" w:cs="Arial"/>
          <w:sz w:val="24"/>
        </w:rPr>
        <w:t>:</w:t>
      </w:r>
      <w:r w:rsidR="00DD7ECE">
        <w:rPr>
          <w:rFonts w:ascii="Trebuchet MS" w:eastAsia="Arial" w:hAnsi="Trebuchet MS" w:cs="Arial"/>
          <w:sz w:val="24"/>
        </w:rPr>
        <w:t xml:space="preserve"> </w:t>
      </w:r>
    </w:p>
    <w:p w:rsidR="00B01109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CPF:</w:t>
      </w:r>
      <w:r>
        <w:rPr>
          <w:rFonts w:ascii="Trebuchet MS" w:eastAsia="Arial" w:hAnsi="Trebuchet MS" w:cs="Arial"/>
          <w:sz w:val="24"/>
        </w:rPr>
        <w:t xml:space="preserve"> </w:t>
      </w:r>
    </w:p>
    <w:p w:rsidR="00DD7ECE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Endereço completo (rua, número, bairro, cidade, </w:t>
      </w:r>
      <w:r w:rsidR="00FA3642">
        <w:rPr>
          <w:rFonts w:ascii="Trebuchet MS" w:eastAsia="Arial" w:hAnsi="Trebuchet MS" w:cs="Arial"/>
          <w:sz w:val="24"/>
        </w:rPr>
        <w:t>CEP)</w:t>
      </w:r>
    </w:p>
    <w:p w:rsidR="00DD7ECE" w:rsidRDefault="00DD7ECE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Telefone Celular</w:t>
      </w:r>
      <w:r w:rsidR="00B01109">
        <w:rPr>
          <w:rFonts w:ascii="Trebuchet MS" w:eastAsia="Arial" w:hAnsi="Trebuchet MS" w:cs="Arial"/>
          <w:sz w:val="24"/>
        </w:rPr>
        <w:t>:</w:t>
      </w:r>
      <w:r w:rsidR="0070597D">
        <w:rPr>
          <w:rFonts w:ascii="Trebuchet MS" w:eastAsia="Arial" w:hAnsi="Trebuchet MS" w:cs="Arial"/>
          <w:sz w:val="24"/>
        </w:rPr>
        <w:t xml:space="preserve"> </w:t>
      </w:r>
    </w:p>
    <w:p w:rsidR="00FA3642" w:rsidRDefault="00FA3642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>Telefone para emergências: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Qual a sua expectativa ao matricular-se para a oficina?</w:t>
      </w:r>
    </w:p>
    <w:p w:rsid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5D6677" w:rsidRDefault="005D667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5D6677" w:rsidRDefault="005D667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B01109" w:rsidRDefault="00B01109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B01109" w:rsidRDefault="00B01109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B01109" w:rsidRPr="00E317F7" w:rsidRDefault="00B01109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672474" w:rsidRDefault="00672474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Enumere os objetivos abaixo, de 1 a 7, conforme suas perspectivas em relação à oficina: </w:t>
      </w:r>
    </w:p>
    <w:p w:rsidR="00E317F7" w:rsidRPr="00E317F7" w:rsidRDefault="00DD7ECE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>
        <w:rPr>
          <w:rFonts w:ascii="Trebuchet MS" w:eastAsia="Arial" w:hAnsi="Trebuchet MS" w:cs="Arial"/>
          <w:sz w:val="24"/>
        </w:rPr>
        <w:t xml:space="preserve">( </w:t>
      </w:r>
      <w:r w:rsidR="00FA3642">
        <w:rPr>
          <w:rFonts w:ascii="Trebuchet MS" w:eastAsia="Arial" w:hAnsi="Trebuchet MS" w:cs="Arial"/>
          <w:sz w:val="24"/>
        </w:rPr>
        <w:t xml:space="preserve">  </w:t>
      </w:r>
      <w:r w:rsidR="00E317F7" w:rsidRPr="00E317F7">
        <w:rPr>
          <w:rFonts w:ascii="Trebuchet MS" w:eastAsia="Arial" w:hAnsi="Trebuchet MS" w:cs="Arial"/>
          <w:sz w:val="24"/>
        </w:rPr>
        <w:t>) Desenvolver minha capacidade expressiva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(</w:t>
      </w:r>
      <w:r w:rsidR="00FA3642">
        <w:rPr>
          <w:rFonts w:ascii="Trebuchet MS" w:eastAsia="Arial" w:hAnsi="Trebuchet MS" w:cs="Arial"/>
          <w:sz w:val="24"/>
        </w:rPr>
        <w:t xml:space="preserve"> </w:t>
      </w:r>
      <w:r w:rsidR="00DD7ECE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 xml:space="preserve">) Desenvolver minha criatividade 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(  </w:t>
      </w:r>
      <w:r w:rsidR="00672474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>) Melhorar meu desempenho diante das pessoas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(  </w:t>
      </w:r>
      <w:r w:rsidR="00672474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>) Ser ator/atriz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 xml:space="preserve">( </w:t>
      </w:r>
      <w:r w:rsidR="00672474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 xml:space="preserve"> ) Exercitar o trabalho em grupo.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(</w:t>
      </w:r>
      <w:r w:rsidR="00FA3642">
        <w:rPr>
          <w:rFonts w:ascii="Trebuchet MS" w:eastAsia="Arial" w:hAnsi="Trebuchet MS" w:cs="Arial"/>
          <w:sz w:val="24"/>
        </w:rPr>
        <w:t xml:space="preserve">   </w:t>
      </w:r>
      <w:r w:rsidRPr="00E317F7">
        <w:rPr>
          <w:rFonts w:ascii="Trebuchet MS" w:eastAsia="Arial" w:hAnsi="Trebuchet MS" w:cs="Arial"/>
          <w:sz w:val="24"/>
        </w:rPr>
        <w:t>) Ampliar minha atuação na área da cultura de forma  geral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  <w:r w:rsidRPr="00E317F7">
        <w:rPr>
          <w:rFonts w:ascii="Trebuchet MS" w:eastAsia="Arial" w:hAnsi="Trebuchet MS" w:cs="Arial"/>
          <w:sz w:val="24"/>
        </w:rPr>
        <w:t>(</w:t>
      </w:r>
      <w:r w:rsidR="00672474">
        <w:rPr>
          <w:rFonts w:ascii="Trebuchet MS" w:eastAsia="Arial" w:hAnsi="Trebuchet MS" w:cs="Arial"/>
          <w:sz w:val="24"/>
        </w:rPr>
        <w:t xml:space="preserve"> </w:t>
      </w:r>
      <w:r w:rsidRPr="00E317F7">
        <w:rPr>
          <w:rFonts w:ascii="Trebuchet MS" w:eastAsia="Arial" w:hAnsi="Trebuchet MS" w:cs="Arial"/>
          <w:sz w:val="24"/>
        </w:rPr>
        <w:t xml:space="preserve">  ) Perder a timidez</w:t>
      </w:r>
    </w:p>
    <w:p w:rsidR="00E317F7" w:rsidRPr="00E317F7" w:rsidRDefault="00E317F7" w:rsidP="00E317F7">
      <w:pPr>
        <w:spacing w:line="360" w:lineRule="auto"/>
        <w:jc w:val="both"/>
        <w:rPr>
          <w:rFonts w:ascii="Trebuchet MS" w:eastAsia="Arial" w:hAnsi="Trebuchet MS" w:cs="Arial"/>
          <w:sz w:val="24"/>
        </w:rPr>
      </w:pPr>
    </w:p>
    <w:p w:rsidR="00E317F7" w:rsidRDefault="00AB04DA" w:rsidP="00DD7ECE">
      <w:pPr>
        <w:spacing w:line="360" w:lineRule="auto"/>
        <w:ind w:firstLine="708"/>
        <w:jc w:val="both"/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</w:pPr>
      <w:r w:rsidRPr="00672474"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 xml:space="preserve">Os encontros ocorrem todas às </w:t>
      </w:r>
      <w:r w:rsidR="00672474" w:rsidRPr="00672474"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>quintas-feiras, dás 19h30min ás</w:t>
      </w:r>
      <w:r w:rsidRPr="00672474"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 xml:space="preserve"> 22h, </w:t>
      </w:r>
      <w:r w:rsidR="00DD7ECE"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>sala de Teatro e Música, Campus I.</w:t>
      </w:r>
    </w:p>
    <w:p w:rsidR="00DD7ECE" w:rsidRPr="00672474" w:rsidRDefault="00DD7ECE" w:rsidP="00DD7ECE">
      <w:pPr>
        <w:spacing w:line="360" w:lineRule="auto"/>
        <w:ind w:firstLine="708"/>
        <w:jc w:val="both"/>
        <w:rPr>
          <w:rFonts w:ascii="Trebuchet MS" w:eastAsia="Calibri" w:hAnsi="Trebuchet MS" w:cs="Calibri"/>
          <w:b/>
          <w:sz w:val="22"/>
        </w:rPr>
      </w:pPr>
      <w:r>
        <w:rPr>
          <w:rFonts w:ascii="Trebuchet MS" w:hAnsi="Trebuchet MS" w:cs="Arial"/>
          <w:b/>
          <w:color w:val="000000"/>
          <w:sz w:val="28"/>
          <w:szCs w:val="24"/>
          <w:shd w:val="clear" w:color="auto" w:fill="FFFFFF"/>
        </w:rPr>
        <w:t>Venha com roupas confortáveis.</w:t>
      </w:r>
    </w:p>
    <w:p w:rsidR="00E317F7" w:rsidRDefault="00E317F7" w:rsidP="00E317F7">
      <w:pPr>
        <w:rPr>
          <w:rFonts w:ascii="Calibri" w:eastAsia="Calibri" w:hAnsi="Calibri" w:cs="Calibri"/>
        </w:rPr>
      </w:pPr>
    </w:p>
    <w:p w:rsidR="00E317F7" w:rsidRDefault="00E317F7" w:rsidP="00E317F7">
      <w:pPr>
        <w:tabs>
          <w:tab w:val="left" w:pos="1755"/>
        </w:tabs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:rsidR="006878F0" w:rsidRPr="00E317F7" w:rsidRDefault="006878F0" w:rsidP="00E317F7"/>
    <w:sectPr w:rsidR="006878F0" w:rsidRPr="00E317F7" w:rsidSect="00D66FB7">
      <w:headerReference w:type="default" r:id="rId8"/>
      <w:footerReference w:type="default" r:id="rId9"/>
      <w:pgSz w:w="11906" w:h="16838"/>
      <w:pgMar w:top="1417" w:right="1701" w:bottom="1417" w:left="1701" w:header="82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906" w:rsidRDefault="00E93906" w:rsidP="006B6404">
      <w:r>
        <w:separator/>
      </w:r>
    </w:p>
  </w:endnote>
  <w:endnote w:type="continuationSeparator" w:id="0">
    <w:p w:rsidR="00E93906" w:rsidRDefault="00E93906" w:rsidP="006B64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404" w:rsidRDefault="00CE67E4" w:rsidP="00021311">
    <w:pPr>
      <w:pStyle w:val="Rodap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262890</wp:posOffset>
          </wp:positionH>
          <wp:positionV relativeFrom="page">
            <wp:posOffset>9655175</wp:posOffset>
          </wp:positionV>
          <wp:extent cx="5010150" cy="577215"/>
          <wp:effectExtent l="0" t="0" r="0" b="0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LHA_TIMBRADA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10150" cy="577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906" w:rsidRDefault="00E93906" w:rsidP="006B6404">
      <w:r>
        <w:separator/>
      </w:r>
    </w:p>
  </w:footnote>
  <w:footnote w:type="continuationSeparator" w:id="0">
    <w:p w:rsidR="00E93906" w:rsidRDefault="00E93906" w:rsidP="006B64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9FD" w:rsidRDefault="00011EDD">
    <w:pPr>
      <w:pStyle w:val="Cabealho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-1071245</wp:posOffset>
          </wp:positionH>
          <wp:positionV relativeFrom="paragraph">
            <wp:posOffset>-512445</wp:posOffset>
          </wp:positionV>
          <wp:extent cx="7543800" cy="1076325"/>
          <wp:effectExtent l="0" t="0" r="0" b="952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LHA_TIMBRADA_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8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6B6404"/>
    <w:rsid w:val="00011EDD"/>
    <w:rsid w:val="000122E9"/>
    <w:rsid w:val="00021311"/>
    <w:rsid w:val="000C4067"/>
    <w:rsid w:val="001158BE"/>
    <w:rsid w:val="00150017"/>
    <w:rsid w:val="00190D65"/>
    <w:rsid w:val="001D1A6D"/>
    <w:rsid w:val="002B1D6C"/>
    <w:rsid w:val="00354D86"/>
    <w:rsid w:val="003E70FE"/>
    <w:rsid w:val="00404193"/>
    <w:rsid w:val="00536500"/>
    <w:rsid w:val="005D6677"/>
    <w:rsid w:val="0065742C"/>
    <w:rsid w:val="00672474"/>
    <w:rsid w:val="006878F0"/>
    <w:rsid w:val="006A3208"/>
    <w:rsid w:val="006B6404"/>
    <w:rsid w:val="006C0B34"/>
    <w:rsid w:val="0070597D"/>
    <w:rsid w:val="00725BAE"/>
    <w:rsid w:val="00726A5A"/>
    <w:rsid w:val="00791C2B"/>
    <w:rsid w:val="008A4C69"/>
    <w:rsid w:val="00922A22"/>
    <w:rsid w:val="00A31C3A"/>
    <w:rsid w:val="00AB04DA"/>
    <w:rsid w:val="00AD2C54"/>
    <w:rsid w:val="00B01109"/>
    <w:rsid w:val="00B253AD"/>
    <w:rsid w:val="00B62AAC"/>
    <w:rsid w:val="00B92EF3"/>
    <w:rsid w:val="00BA4C62"/>
    <w:rsid w:val="00BA7916"/>
    <w:rsid w:val="00C409FD"/>
    <w:rsid w:val="00CE67E4"/>
    <w:rsid w:val="00D66FB7"/>
    <w:rsid w:val="00DD7ECE"/>
    <w:rsid w:val="00E15FBE"/>
    <w:rsid w:val="00E317F7"/>
    <w:rsid w:val="00E93906"/>
    <w:rsid w:val="00E9604D"/>
    <w:rsid w:val="00F32A34"/>
    <w:rsid w:val="00FA3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78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878F0"/>
    <w:pPr>
      <w:keepNext/>
      <w:jc w:val="both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6878F0"/>
    <w:pPr>
      <w:keepNext/>
      <w:jc w:val="center"/>
      <w:outlineLvl w:val="1"/>
    </w:pPr>
    <w:rPr>
      <w:rFonts w:ascii="Arial" w:hAnsi="Arial"/>
      <w:b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B6404"/>
  </w:style>
  <w:style w:type="paragraph" w:styleId="Rodap">
    <w:name w:val="footer"/>
    <w:basedOn w:val="Normal"/>
    <w:link w:val="RodapChar"/>
    <w:uiPriority w:val="99"/>
    <w:unhideWhenUsed/>
    <w:rsid w:val="006B640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B6404"/>
  </w:style>
  <w:style w:type="paragraph" w:styleId="Textodebalo">
    <w:name w:val="Balloon Text"/>
    <w:basedOn w:val="Normal"/>
    <w:link w:val="TextodebaloChar"/>
    <w:uiPriority w:val="99"/>
    <w:semiHidden/>
    <w:unhideWhenUsed/>
    <w:rsid w:val="006B64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6404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8A4C69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8A4C6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6878F0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6878F0"/>
  </w:style>
  <w:style w:type="character" w:customStyle="1" w:styleId="Ttulo1Char">
    <w:name w:val="Título 1 Char"/>
    <w:basedOn w:val="Fontepargpadro"/>
    <w:link w:val="Ttulo1"/>
    <w:rsid w:val="006878F0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6878F0"/>
    <w:rPr>
      <w:rFonts w:ascii="Arial" w:eastAsia="Times New Roman" w:hAnsi="Arial" w:cs="Times New Roman"/>
      <w:b/>
      <w:sz w:val="16"/>
      <w:szCs w:val="20"/>
      <w:lang w:eastAsia="pt-BR"/>
    </w:rPr>
  </w:style>
  <w:style w:type="paragraph" w:customStyle="1" w:styleId="Padro">
    <w:name w:val="Padrão"/>
    <w:rsid w:val="006878F0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AB04D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vimentoteatral@feevale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9E13A-5603-4F6C-A687-565C7C03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Aspeur</Company>
  <LinksUpToDate>false</LinksUpToDate>
  <CharactersWithSpaces>1239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Angela Gonzaga</cp:lastModifiedBy>
  <cp:revision>2</cp:revision>
  <cp:lastPrinted>2019-11-19T14:26:00Z</cp:lastPrinted>
  <dcterms:created xsi:type="dcterms:W3CDTF">2023-01-29T14:30:00Z</dcterms:created>
  <dcterms:modified xsi:type="dcterms:W3CDTF">2023-01-29T14:30:00Z</dcterms:modified>
</cp:coreProperties>
</file>